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Positive    </w:t>
      </w:r>
      <w:r>
        <w:t xml:space="preserve">   Emotions    </w:t>
      </w:r>
      <w:r>
        <w:t xml:space="preserve">   Personal    </w:t>
      </w:r>
      <w:r>
        <w:t xml:space="preserve">   Skills    </w:t>
      </w:r>
      <w:r>
        <w:t xml:space="preserve">   Compassion    </w:t>
      </w:r>
      <w:r>
        <w:t xml:space="preserve">   Understanding    </w:t>
      </w:r>
      <w:r>
        <w:t xml:space="preserve">   Feeling    </w:t>
      </w:r>
      <w:r>
        <w:t xml:space="preserve">   Sensitive    </w:t>
      </w:r>
      <w:r>
        <w:t xml:space="preserve">   Same    </w:t>
      </w:r>
      <w:r>
        <w:t xml:space="preserve">   Soul    </w:t>
      </w:r>
      <w:r>
        <w:t xml:space="preserve">   Happy    </w:t>
      </w:r>
      <w:r>
        <w:t xml:space="preserve">   Sad    </w:t>
      </w:r>
      <w:r>
        <w:t xml:space="preserve">   Pity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2021-10-11T06:13:31Z</dcterms:created>
  <dcterms:modified xsi:type="dcterms:W3CDTF">2021-10-11T06:13:31Z</dcterms:modified>
</cp:coreProperties>
</file>