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Empathy</w:t>
      </w:r>
    </w:p>
    <w:p>
      <w:pPr>
        <w:pStyle w:val="Questions"/>
      </w:pPr>
      <w:r>
        <w:t xml:space="preserve">1. AYMTHEP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ACOPSSMION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IUNDSRGENDTNA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CIYRESTNI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TSTRU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RPAAEITCPE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HKANT YOU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YSMAHTPY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IVTCAE NISNELGIT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ENNSKSID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2021-10-11T06:13:18Z</dcterms:created>
  <dcterms:modified xsi:type="dcterms:W3CDTF">2021-10-11T06:13:18Z</dcterms:modified>
</cp:coreProperties>
</file>