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Comprehension    </w:t>
      </w:r>
      <w:r>
        <w:t xml:space="preserve">   Warmheartedness    </w:t>
      </w:r>
      <w:r>
        <w:t xml:space="preserve">   Tenderness    </w:t>
      </w:r>
      <w:r>
        <w:t xml:space="preserve">   Sensitivity    </w:t>
      </w:r>
      <w:r>
        <w:t xml:space="preserve">   Responsiveness    </w:t>
      </w:r>
      <w:r>
        <w:t xml:space="preserve">   Attraction    </w:t>
      </w:r>
      <w:r>
        <w:t xml:space="preserve">   Concern    </w:t>
      </w:r>
      <w:r>
        <w:t xml:space="preserve">   Appreciation    </w:t>
      </w:r>
      <w:r>
        <w:t xml:space="preserve">   Warmth    </w:t>
      </w:r>
      <w:r>
        <w:t xml:space="preserve">   Accord    </w:t>
      </w:r>
      <w:r>
        <w:t xml:space="preserve">   Feeling    </w:t>
      </w:r>
      <w:r>
        <w:t xml:space="preserve">   Affinity    </w:t>
      </w:r>
      <w:r>
        <w:t xml:space="preserve">   Sympathy    </w:t>
      </w:r>
      <w:r>
        <w:t xml:space="preserve">   Understanding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2021-10-12T14:12:35Z</dcterms:created>
  <dcterms:modified xsi:type="dcterms:W3CDTF">2021-10-12T14:12:35Z</dcterms:modified>
</cp:coreProperties>
</file>