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troubling    </w:t>
      </w:r>
      <w:r>
        <w:t xml:space="preserve">   aggravating    </w:t>
      </w:r>
      <w:r>
        <w:t xml:space="preserve">   bothersome    </w:t>
      </w:r>
      <w:r>
        <w:t xml:space="preserve">   pleasing    </w:t>
      </w:r>
      <w:r>
        <w:t xml:space="preserve">   frustrating    </w:t>
      </w:r>
      <w:r>
        <w:t xml:space="preserve">   exciting    </w:t>
      </w:r>
      <w:r>
        <w:t xml:space="preserve">   hopeful    </w:t>
      </w:r>
      <w:r>
        <w:t xml:space="preserve">   nervous    </w:t>
      </w:r>
      <w:r>
        <w:t xml:space="preserve">   overwhelming    </w:t>
      </w:r>
      <w:r>
        <w:t xml:space="preserve">   relieved    </w:t>
      </w:r>
      <w:r>
        <w:t xml:space="preserve">   worrisome    </w:t>
      </w:r>
      <w:r>
        <w:t xml:space="preserve">   confusing    </w:t>
      </w:r>
      <w:r>
        <w:t xml:space="preserve">   comforting    </w:t>
      </w:r>
      <w:r>
        <w:t xml:space="preserve">   surprised    </w:t>
      </w:r>
      <w:r>
        <w:t xml:space="preserve">   alarming    </w:t>
      </w:r>
      <w:r>
        <w:t xml:space="preserve">   discouraging    </w:t>
      </w:r>
      <w:r>
        <w:t xml:space="preserve">   amazing    </w:t>
      </w:r>
      <w:r>
        <w:t xml:space="preserve">   delightful    </w:t>
      </w:r>
      <w:r>
        <w:t xml:space="preserve">   Irritating    </w:t>
      </w:r>
      <w:r>
        <w:t xml:space="preserve">   fulfilled    </w:t>
      </w:r>
      <w:r>
        <w:t xml:space="preserve">   concerning    </w:t>
      </w:r>
      <w:r>
        <w:t xml:space="preserve">   impressive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 statements</dc:title>
  <dcterms:created xsi:type="dcterms:W3CDTF">2021-10-11T06:13:12Z</dcterms:created>
  <dcterms:modified xsi:type="dcterms:W3CDTF">2021-10-11T06:13:12Z</dcterms:modified>
</cp:coreProperties>
</file>