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Empathy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complain or put down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social ________________,  a person must be aware of their impact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aware of both the messages you are sending and the message you are receiving form the 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common devices used by people that influence what they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use this filter, you will always worry "if they still love you" or "are they going to leave 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 through the eyes of others, to hear with their ears, and to feel with their heart perspective,  a particular attitude toward or way of regarding something. point of view.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phrases like "If you don't , then" or "You better else".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when you are thinking about what to say next whole the other person is talking.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refers to the manner in which a verbal statement is 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phrases like "you must" or "You have to".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listen to others is to understand how others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something that we need to do with our emotions to communicate well with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 worksheet</dc:title>
  <dcterms:created xsi:type="dcterms:W3CDTF">2021-10-12T14:13:03Z</dcterms:created>
  <dcterms:modified xsi:type="dcterms:W3CDTF">2021-10-12T14:13:03Z</dcterms:modified>
</cp:coreProperties>
</file>