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Emperor Chi'en-lung's Great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time it took for the library to be completed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Manchu emperor 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Western River that runs through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northern river that runs through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Chinese people group of which Chi'en-lung belonged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Chinese word which means "the complete library and the four branches of literature."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flat, brown, dry piece of land to the north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China's symbol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volumes in one set of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 Chi'en-lung's Great Library</dc:title>
  <dcterms:created xsi:type="dcterms:W3CDTF">2021-10-11T06:12:39Z</dcterms:created>
  <dcterms:modified xsi:type="dcterms:W3CDTF">2021-10-11T06:12:39Z</dcterms:modified>
</cp:coreProperties>
</file>