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Emperor Constantine -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he Baptized?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his nationality?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Constantine spend most of his early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sons did 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ethnic group did he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year was he born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his fathers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year did Constantine Legalize Christianity?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did he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siblings he had?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was he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did he die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his mother's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he the 'Sole Eastern Emperor'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Emperor Constantine - Crossword</dc:title>
  <dcterms:created xsi:type="dcterms:W3CDTF">2021-10-12T14:12:39Z</dcterms:created>
  <dcterms:modified xsi:type="dcterms:W3CDTF">2021-10-12T14:12:39Z</dcterms:modified>
</cp:coreProperties>
</file>