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Emperor Constantine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he legalize Christianity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he the Sole Eastern Emperor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he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may sons did he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he baptized?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Emperor Constantine</dc:title>
  <dcterms:created xsi:type="dcterms:W3CDTF">2021-10-12T14:12:37Z</dcterms:created>
  <dcterms:modified xsi:type="dcterms:W3CDTF">2021-10-12T14:12:37Z</dcterms:modified>
</cp:coreProperties>
</file>