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Emperor Haile Selassie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black power    </w:t>
      </w:r>
      <w:r>
        <w:t xml:space="preserve">   black supremacy    </w:t>
      </w:r>
      <w:r>
        <w:t xml:space="preserve">   diplomatic    </w:t>
      </w:r>
      <w:r>
        <w:t xml:space="preserve">   divine    </w:t>
      </w:r>
      <w:r>
        <w:t xml:space="preserve">   education    </w:t>
      </w:r>
      <w:r>
        <w:t xml:space="preserve">   ejersa goro    </w:t>
      </w:r>
      <w:r>
        <w:t xml:space="preserve">   ethiopia    </w:t>
      </w:r>
      <w:r>
        <w:t xml:space="preserve">   independence    </w:t>
      </w:r>
      <w:r>
        <w:t xml:space="preserve">   king of kings    </w:t>
      </w:r>
      <w:r>
        <w:t xml:space="preserve">   menelik    </w:t>
      </w:r>
      <w:r>
        <w:t xml:space="preserve">   millitary    </w:t>
      </w:r>
      <w:r>
        <w:t xml:space="preserve">   nyahbinghi    </w:t>
      </w:r>
      <w:r>
        <w:t xml:space="preserve">   order    </w:t>
      </w:r>
      <w:r>
        <w:t xml:space="preserve">   pan african    </w:t>
      </w:r>
      <w:r>
        <w:t xml:space="preserve">   power of the trinity    </w:t>
      </w:r>
      <w:r>
        <w:t xml:space="preserve">   prayerfull    </w:t>
      </w:r>
      <w:r>
        <w:t xml:space="preserve">   progressive    </w:t>
      </w:r>
      <w:r>
        <w:t xml:space="preserve">   rastafari    </w:t>
      </w:r>
      <w:r>
        <w:t xml:space="preserve">   solomonic dynasty    </w:t>
      </w:r>
      <w:r>
        <w:t xml:space="preserve">   statesman    </w:t>
      </w:r>
      <w:r>
        <w:t xml:space="preserve">   waizero menen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 Haile Selassie I</dc:title>
  <dcterms:created xsi:type="dcterms:W3CDTF">2021-10-12T14:12:59Z</dcterms:created>
  <dcterms:modified xsi:type="dcterms:W3CDTF">2021-10-12T14:12:59Z</dcterms:modified>
</cp:coreProperties>
</file>