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Emperor Horohito &amp; Hideki Tojo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Pacific War    </w:t>
      </w:r>
      <w:r>
        <w:t xml:space="preserve">   Germany    </w:t>
      </w:r>
      <w:r>
        <w:t xml:space="preserve">   Dictatorship    </w:t>
      </w:r>
      <w:r>
        <w:t xml:space="preserve">   Hiranuma     </w:t>
      </w:r>
      <w:r>
        <w:t xml:space="preserve">   Hirohito     </w:t>
      </w:r>
      <w:r>
        <w:t xml:space="preserve">   Hideki    </w:t>
      </w:r>
      <w:r>
        <w:t xml:space="preserve">   Death penalty     </w:t>
      </w:r>
      <w:r>
        <w:t xml:space="preserve">   Emperor     </w:t>
      </w:r>
      <w:r>
        <w:t xml:space="preserve">   Prime Minister     </w:t>
      </w:r>
      <w:r>
        <w:t xml:space="preserve">   JoseF Stalin    </w:t>
      </w:r>
      <w:r>
        <w:t xml:space="preserve">   Adolf Hitler     </w:t>
      </w:r>
      <w:r>
        <w:t xml:space="preserve">   Nazi    </w:t>
      </w:r>
      <w:r>
        <w:t xml:space="preserve">   Pearl Harbor    </w:t>
      </w:r>
      <w:r>
        <w:t xml:space="preserve">   Communist     </w:t>
      </w:r>
      <w:r>
        <w:t xml:space="preserve">   Army Minister    </w:t>
      </w:r>
      <w:r>
        <w:t xml:space="preserve">   Japanese Military 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Emperor Horohito &amp; Hideki Tojo</dc:title>
  <dcterms:created xsi:type="dcterms:W3CDTF">2021-10-11T06:12:37Z</dcterms:created>
  <dcterms:modified xsi:type="dcterms:W3CDTF">2021-10-11T06:12:37Z</dcterms:modified>
</cp:coreProperties>
</file>