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Emperor Pickletine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Middle School    </w:t>
      </w:r>
      <w:r>
        <w:t xml:space="preserve">   Lance    </w:t>
      </w:r>
      <w:r>
        <w:t xml:space="preserve">   Stain    </w:t>
      </w:r>
      <w:r>
        <w:t xml:space="preserve">   Mr GFC    </w:t>
      </w:r>
      <w:r>
        <w:t xml:space="preserve">   Washington DC    </w:t>
      </w:r>
      <w:r>
        <w:t xml:space="preserve">   Tiny Toilet    </w:t>
      </w:r>
      <w:r>
        <w:t xml:space="preserve">   Kellen    </w:t>
      </w:r>
      <w:r>
        <w:t xml:space="preserve">   Fruit Rollup    </w:t>
      </w:r>
      <w:r>
        <w:t xml:space="preserve">   Oragami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 Pickletine</dc:title>
  <dcterms:created xsi:type="dcterms:W3CDTF">2021-10-11T06:12:48Z</dcterms:created>
  <dcterms:modified xsi:type="dcterms:W3CDTF">2021-10-11T06:12:48Z</dcterms:modified>
</cp:coreProperties>
</file>