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Emperor's New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Theodore    </w:t>
      </w:r>
      <w:r>
        <w:t xml:space="preserve">   Potato scrubber    </w:t>
      </w:r>
      <w:r>
        <w:t xml:space="preserve">   Robin    </w:t>
      </w:r>
      <w:r>
        <w:t xml:space="preserve">   Biff    </w:t>
      </w:r>
      <w:r>
        <w:t xml:space="preserve">   Fish    </w:t>
      </w:r>
      <w:r>
        <w:t xml:space="preserve">   Emperor    </w:t>
      </w:r>
      <w:r>
        <w:t xml:space="preserve">   Glee    </w:t>
      </w:r>
      <w:r>
        <w:t xml:space="preserve">   Inconceivatex    </w:t>
      </w:r>
      <w:r>
        <w:t xml:space="preserve">   Youllbenude    </w:t>
      </w:r>
      <w:r>
        <w:t xml:space="preserve">   Advisor    </w:t>
      </w:r>
      <w:r>
        <w:t xml:space="preserve">   Disguise    </w:t>
      </w:r>
      <w:r>
        <w:t xml:space="preserve">   Mackerel    </w:t>
      </w:r>
      <w:r>
        <w:t xml:space="preserve">   Proclamation    </w:t>
      </w:r>
      <w:r>
        <w:t xml:space="preserve">   Orple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Emperor's New Clothes</dc:title>
  <dcterms:created xsi:type="dcterms:W3CDTF">2021-10-11T06:12:46Z</dcterms:created>
  <dcterms:modified xsi:type="dcterms:W3CDTF">2021-10-11T06:12:46Z</dcterms:modified>
</cp:coreProperties>
</file>