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Emperors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CaesarAugustus    </w:t>
      </w:r>
      <w:r>
        <w:t xml:space="preserve">   JuliusCaesar    </w:t>
      </w:r>
      <w:r>
        <w:t xml:space="preserve">   Tiberius    </w:t>
      </w:r>
      <w:r>
        <w:t xml:space="preserve">   Caligula    </w:t>
      </w:r>
      <w:r>
        <w:t xml:space="preserve">   Claudius    </w:t>
      </w:r>
      <w:r>
        <w:t xml:space="preserve">   Nero    </w:t>
      </w:r>
      <w:r>
        <w:t xml:space="preserve">   Vespasian    </w:t>
      </w:r>
      <w:r>
        <w:t xml:space="preserve">   Titus    </w:t>
      </w:r>
      <w:r>
        <w:t xml:space="preserve">   Domitian    </w:t>
      </w:r>
      <w:r>
        <w:t xml:space="preserve">   Nerva    </w:t>
      </w:r>
      <w:r>
        <w:t xml:space="preserve">   Trajan    </w:t>
      </w:r>
      <w:r>
        <w:t xml:space="preserve">   Hadrian    </w:t>
      </w:r>
      <w:r>
        <w:t xml:space="preserve">   AntoninusPius    </w:t>
      </w:r>
      <w:r>
        <w:t xml:space="preserve">   MarcusAurelius    </w:t>
      </w:r>
      <w:r>
        <w:t xml:space="preserve">   Commodus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Emperors of Rome</dc:title>
  <dcterms:created xsi:type="dcterms:W3CDTF">2021-10-11T06:13:03Z</dcterms:created>
  <dcterms:modified xsi:type="dcterms:W3CDTF">2021-10-11T06:13:03Z</dcterms:modified>
</cp:coreProperties>
</file>