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Prison    </w:t>
      </w:r>
      <w:r>
        <w:t xml:space="preserve">   Drug dealer    </w:t>
      </w:r>
      <w:r>
        <w:t xml:space="preserve">   Lyon Dynasty    </w:t>
      </w:r>
      <w:r>
        <w:t xml:space="preserve">   Jamal    </w:t>
      </w:r>
      <w:r>
        <w:t xml:space="preserve">   Andre    </w:t>
      </w:r>
      <w:r>
        <w:t xml:space="preserve">   Becky    </w:t>
      </w:r>
      <w:r>
        <w:t xml:space="preserve">   Cookie    </w:t>
      </w:r>
      <w:r>
        <w:t xml:space="preserve">   Empire    </w:t>
      </w:r>
      <w:r>
        <w:t xml:space="preserve">   Entertainment    </w:t>
      </w:r>
      <w:r>
        <w:t xml:space="preserve">   Hakeem    </w:t>
      </w:r>
      <w:r>
        <w:t xml:space="preserve">   Lucious    </w:t>
      </w:r>
      <w:r>
        <w:t xml:space="preserve">   Porsha    </w:t>
      </w:r>
      <w:r>
        <w:t xml:space="preserve">   Tiana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Empire</dc:title>
  <dcterms:created xsi:type="dcterms:W3CDTF">2021-10-11T06:12:44Z</dcterms:created>
  <dcterms:modified xsi:type="dcterms:W3CDTF">2021-10-11T06:12:44Z</dcterms:modified>
</cp:coreProperties>
</file>