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cotton    </w:t>
      </w:r>
      <w:r>
        <w:t xml:space="preserve">   sugar    </w:t>
      </w:r>
      <w:r>
        <w:t xml:space="preserve">   ivory    </w:t>
      </w:r>
      <w:r>
        <w:t xml:space="preserve">   slavery    </w:t>
      </w:r>
      <w:r>
        <w:t xml:space="preserve">   queenvictoria    </w:t>
      </w:r>
      <w:r>
        <w:t xml:space="preserve">   export    </w:t>
      </w:r>
      <w:r>
        <w:t xml:space="preserve">   import    </w:t>
      </w:r>
      <w:r>
        <w:t xml:space="preserve">   politics    </w:t>
      </w:r>
      <w:r>
        <w:t xml:space="preserve">   adventure    </w:t>
      </w:r>
      <w:r>
        <w:t xml:space="preserve">   trade    </w:t>
      </w:r>
      <w:r>
        <w:t xml:space="preserve">   britain    </w:t>
      </w:r>
      <w:r>
        <w:t xml:space="preserve">   colony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</dc:title>
  <dcterms:created xsi:type="dcterms:W3CDTF">2021-10-11T06:13:15Z</dcterms:created>
  <dcterms:modified xsi:type="dcterms:W3CDTF">2021-10-11T06:13:15Z</dcterms:modified>
</cp:coreProperties>
</file>