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michelle    </w:t>
      </w:r>
      <w:r>
        <w:t xml:space="preserve">   bunkie    </w:t>
      </w:r>
      <w:r>
        <w:t xml:space="preserve">   becky    </w:t>
      </w:r>
      <w:r>
        <w:t xml:space="preserve">   ryan    </w:t>
      </w:r>
      <w:r>
        <w:t xml:space="preserve">   porsha    </w:t>
      </w:r>
      <w:r>
        <w:t xml:space="preserve">   vernon    </w:t>
      </w:r>
      <w:r>
        <w:t xml:space="preserve">   frank    </w:t>
      </w:r>
      <w:r>
        <w:t xml:space="preserve">   olivia    </w:t>
      </w:r>
      <w:r>
        <w:t xml:space="preserve">   michael    </w:t>
      </w:r>
      <w:r>
        <w:t xml:space="preserve">   mimi    </w:t>
      </w:r>
      <w:r>
        <w:t xml:space="preserve">   camilla    </w:t>
      </w:r>
      <w:r>
        <w:t xml:space="preserve">   lola    </w:t>
      </w:r>
      <w:r>
        <w:t xml:space="preserve">   tiana    </w:t>
      </w:r>
      <w:r>
        <w:t xml:space="preserve">   freda    </w:t>
      </w:r>
      <w:r>
        <w:t xml:space="preserve">   rhonda    </w:t>
      </w:r>
      <w:r>
        <w:t xml:space="preserve">   anika    </w:t>
      </w:r>
      <w:r>
        <w:t xml:space="preserve">   andre    </w:t>
      </w:r>
      <w:r>
        <w:t xml:space="preserve">   hakeen    </w:t>
      </w:r>
      <w:r>
        <w:t xml:space="preserve">   lucious    </w:t>
      </w:r>
      <w:r>
        <w:t xml:space="preserve">   jamal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</dc:title>
  <dcterms:created xsi:type="dcterms:W3CDTF">2021-10-11T06:12:34Z</dcterms:created>
  <dcterms:modified xsi:type="dcterms:W3CDTF">2021-10-11T06:12:34Z</dcterms:modified>
</cp:coreProperties>
</file>