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Empire of Mali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river Mali was 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Empire that took over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Mali was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founder of Mali.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reason of the fall of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gender that could not rule as a Mansa in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Empire's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currency they had that Mali was built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they used for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 Mali is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of Mali Crossword</dc:title>
  <dcterms:created xsi:type="dcterms:W3CDTF">2021-10-11T06:13:19Z</dcterms:created>
  <dcterms:modified xsi:type="dcterms:W3CDTF">2021-10-11T06:13:19Z</dcterms:modified>
</cp:coreProperties>
</file>