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Empire of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older spirits have a way to communicate through Aelin?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Lysandra's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Erawan leads which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Aelin's long lost cousin? (Wolf of the North)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true name of Celaena Sardothien?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Captain Rolfe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witch clan is Manon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sentenced to death in the Blackbeak 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Aedion's relationship to Gavriel?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Dorian now considered a prince or 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 of Storms</dc:title>
  <dcterms:created xsi:type="dcterms:W3CDTF">2021-10-11T06:13:01Z</dcterms:created>
  <dcterms:modified xsi:type="dcterms:W3CDTF">2021-10-11T06:13:01Z</dcterms:modified>
</cp:coreProperties>
</file>