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Empire of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Fae is a shapeshifter?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Aelin's homeland?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person has raw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Fae has the power of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Aelin's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scars does Aelin have on her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witch that has the brand "UNCLEAN"?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Heir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Wing leader true Bloodline?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Queen of the Fae?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Elides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Wing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king of the Valg?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Aedions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continent that they live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 of Storms</dc:title>
  <dcterms:created xsi:type="dcterms:W3CDTF">2021-10-11T06:13:10Z</dcterms:created>
  <dcterms:modified xsi:type="dcterms:W3CDTF">2021-10-11T06:13:10Z</dcterms:modified>
</cp:coreProperties>
</file>