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Empire soviétique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 de gouvernement dans lequel le pouvoir est exercé par des personnes élues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Homme d'État soviétique et russe qui dirigea l'URSS entre 1985 et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Période de fortes tensions géopolitiques entre les États-Unis et l´URSS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État fédéral à régime communiste, formé de quinze Républiques socialistes soviétiques en 1922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Abréviation du parti communiste de l'Union soviétique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État fédéral fondé après la dislocation de l´union soviétique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Regroupement des forces en deux camps principaux et opposés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Abréviation de l´entité intergouvernementale composée de 9 républiques soviétiques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Politique de liberté d'expression portée en URSS par Mikhaïl Gorbatchev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Communauté politique unissant des peuples différents autour d'un pouvoir central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 dont le rayonnement économique, culturel, politique et militaire1 est prééminent à travers le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Organisation internationale regroupant 193 États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Réformes économiques et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Situation d'une collectivité qui n'est pas soumise à une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Ensemble de doctrines politiques visant à l'instauration d'une société sans classes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Capitale de la Russie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 de famille du président de la Fédération de Russie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Empire soviétique</dc:title>
  <dcterms:created xsi:type="dcterms:W3CDTF">2021-10-12T14:12:52Z</dcterms:created>
  <dcterms:modified xsi:type="dcterms:W3CDTF">2021-10-12T14:12:52Z</dcterms:modified>
</cp:coreProperties>
</file>