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Empires and Civilisations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Battle    </w:t>
      </w:r>
      <w:r>
        <w:t xml:space="preserve">   Castle    </w:t>
      </w:r>
      <w:r>
        <w:t xml:space="preserve">   China    </w:t>
      </w:r>
      <w:r>
        <w:t xml:space="preserve">   Civilisation    </w:t>
      </w:r>
      <w:r>
        <w:t xml:space="preserve">   Dynasty    </w:t>
      </w:r>
      <w:r>
        <w:t xml:space="preserve">   Egypt    </w:t>
      </w:r>
      <w:r>
        <w:t xml:space="preserve">   Emperor    </w:t>
      </w:r>
      <w:r>
        <w:t xml:space="preserve">   Empire    </w:t>
      </w:r>
      <w:r>
        <w:t xml:space="preserve">   Greece    </w:t>
      </w:r>
      <w:r>
        <w:t xml:space="preserve">   Hierarchy    </w:t>
      </w:r>
      <w:r>
        <w:t xml:space="preserve">   King    </w:t>
      </w:r>
      <w:r>
        <w:t xml:space="preserve">   Kingdom    </w:t>
      </w:r>
      <w:r>
        <w:t xml:space="preserve">   Pharaoh    </w:t>
      </w:r>
      <w:r>
        <w:t xml:space="preserve">   Pyramids    </w:t>
      </w:r>
      <w:r>
        <w:t xml:space="preserve">   Rome    </w:t>
      </w:r>
      <w:r>
        <w:t xml:space="preserve">   Slave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Empires and Civilisations</dc:title>
  <dcterms:created xsi:type="dcterms:W3CDTF">2021-10-11T06:12:41Z</dcterms:created>
  <dcterms:modified xsi:type="dcterms:W3CDTF">2021-10-11T06:12:41Z</dcterms:modified>
</cp:coreProperties>
</file>