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Empires and Civilizations in Collision: Persians &amp; Greeks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was the son of King Philip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Persian governors were called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 empire was the largest and most impressive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means beginning to happen or develop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were independent and always was at odds with neighbors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era was the spread of Greek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Greek cities were located in the _____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 practiced the art of 'citizenship'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Oppressive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Persian Conquest reached from Egypt to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Empires and Civilizations in Collision: Persians &amp; Greeks </dc:title>
  <dcterms:created xsi:type="dcterms:W3CDTF">2021-10-11T06:13:08Z</dcterms:created>
  <dcterms:modified xsi:type="dcterms:W3CDTF">2021-10-11T06:13:08Z</dcterms:modified>
</cp:coreProperties>
</file>