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Palms    </w:t>
      </w:r>
      <w:r>
        <w:t xml:space="preserve">   Thrones    </w:t>
      </w:r>
      <w:r>
        <w:t xml:space="preserve">   Horses    </w:t>
      </w:r>
      <w:r>
        <w:t xml:space="preserve">   Temples    </w:t>
      </w:r>
      <w:r>
        <w:t xml:space="preserve">   Glass    </w:t>
      </w:r>
      <w:r>
        <w:t xml:space="preserve">   Gold    </w:t>
      </w:r>
      <w:r>
        <w:t xml:space="preserve">   Soldiers    </w:t>
      </w:r>
      <w:r>
        <w:t xml:space="preserve">   Women    </w:t>
      </w:r>
      <w:r>
        <w:t xml:space="preserve">   Peru    </w:t>
      </w:r>
      <w:r>
        <w:t xml:space="preserve">   Spain    </w:t>
      </w:r>
      <w:r>
        <w:t xml:space="preserve">   Mexico    </w:t>
      </w:r>
      <w:r>
        <w:t xml:space="preserve">   Empire    </w:t>
      </w:r>
      <w:r>
        <w:t xml:space="preserve">   Cricketbats    </w:t>
      </w:r>
      <w:r>
        <w:t xml:space="preserve">   Daggers    </w:t>
      </w:r>
      <w:r>
        <w:t xml:space="preserve">   Slate    </w:t>
      </w:r>
      <w:r>
        <w:t xml:space="preserve">   Armour    </w:t>
      </w:r>
      <w:r>
        <w:t xml:space="preserve">   Spears    </w:t>
      </w:r>
      <w:r>
        <w:t xml:space="preserve">   Ships    </w:t>
      </w:r>
      <w:r>
        <w:t xml:space="preserve">   Aztecs    </w:t>
      </w:r>
      <w:r>
        <w:t xml:space="preserve">   Cortes    </w:t>
      </w:r>
      <w:r>
        <w:t xml:space="preserve">   Moctezuma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</dc:title>
  <dcterms:created xsi:type="dcterms:W3CDTF">2021-10-12T14:12:41Z</dcterms:created>
  <dcterms:modified xsi:type="dcterms:W3CDTF">2021-10-12T14:12:41Z</dcterms:modified>
</cp:coreProperties>
</file>