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Empires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Yuan    </w:t>
      </w:r>
      <w:r>
        <w:t xml:space="preserve">   Vikings    </w:t>
      </w:r>
      <w:r>
        <w:t xml:space="preserve">   United States    </w:t>
      </w:r>
      <w:r>
        <w:t xml:space="preserve">   Spain    </w:t>
      </w:r>
      <w:r>
        <w:t xml:space="preserve">   Soviet Union    </w:t>
      </w:r>
      <w:r>
        <w:t xml:space="preserve">   Songhai    </w:t>
      </w:r>
      <w:r>
        <w:t xml:space="preserve">   Sassanid    </w:t>
      </w:r>
      <w:r>
        <w:t xml:space="preserve">   Saladin    </w:t>
      </w:r>
      <w:r>
        <w:t xml:space="preserve">   Rome    </w:t>
      </w:r>
      <w:r>
        <w:t xml:space="preserve">   Pueblo    </w:t>
      </w:r>
      <w:r>
        <w:t xml:space="preserve">   Portuguese    </w:t>
      </w:r>
      <w:r>
        <w:t xml:space="preserve">   Persia    </w:t>
      </w:r>
      <w:r>
        <w:t xml:space="preserve">   Ottoman    </w:t>
      </w:r>
      <w:r>
        <w:t xml:space="preserve">   Olmec    </w:t>
      </w:r>
      <w:r>
        <w:t xml:space="preserve">   Mongol    </w:t>
      </w:r>
      <w:r>
        <w:t xml:space="preserve">   Mayan    </w:t>
      </w:r>
      <w:r>
        <w:t xml:space="preserve">   Mali    </w:t>
      </w:r>
      <w:r>
        <w:t xml:space="preserve">   Macedon    </w:t>
      </w:r>
      <w:r>
        <w:t xml:space="preserve">   Kemet    </w:t>
      </w:r>
      <w:r>
        <w:t xml:space="preserve">   Israel    </w:t>
      </w:r>
      <w:r>
        <w:t xml:space="preserve">   Hittite    </w:t>
      </w:r>
      <w:r>
        <w:t xml:space="preserve">   Ghana    </w:t>
      </w:r>
      <w:r>
        <w:t xml:space="preserve">   French    </w:t>
      </w:r>
      <w:r>
        <w:t xml:space="preserve">   European    </w:t>
      </w:r>
      <w:r>
        <w:t xml:space="preserve">   Crusaders    </w:t>
      </w:r>
      <w:r>
        <w:t xml:space="preserve">   Caliphate    </w:t>
      </w:r>
      <w:r>
        <w:t xml:space="preserve">   Byzantine    </w:t>
      </w:r>
      <w:r>
        <w:t xml:space="preserve">   British    </w:t>
      </w:r>
      <w:r>
        <w:t xml:space="preserve">   Beljuk    </w:t>
      </w:r>
      <w:r>
        <w:t xml:space="preserve">   Babylonian    </w:t>
      </w:r>
      <w:r>
        <w:t xml:space="preserve">   Aztec    </w:t>
      </w:r>
      <w:r>
        <w:t xml:space="preserve">   Assyrian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 of the World</dc:title>
  <dcterms:created xsi:type="dcterms:W3CDTF">2021-10-11T06:12:58Z</dcterms:created>
  <dcterms:modified xsi:type="dcterms:W3CDTF">2021-10-11T06:12:58Z</dcterms:modified>
</cp:coreProperties>
</file>