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Employability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manager    </w:t>
      </w:r>
      <w:r>
        <w:t xml:space="preserve">   working    </w:t>
      </w:r>
      <w:r>
        <w:t xml:space="preserve">   maths    </w:t>
      </w:r>
      <w:r>
        <w:t xml:space="preserve">   spellings    </w:t>
      </w:r>
      <w:r>
        <w:t xml:space="preserve">   grammar    </w:t>
      </w:r>
      <w:r>
        <w:t xml:space="preserve">   business    </w:t>
      </w:r>
      <w:r>
        <w:t xml:space="preserve">   travel    </w:t>
      </w:r>
      <w:r>
        <w:t xml:space="preserve">   job    </w:t>
      </w:r>
      <w:r>
        <w:t xml:space="preserve">   skills    </w:t>
      </w:r>
      <w:r>
        <w:t xml:space="preserve">   appearance    </w:t>
      </w:r>
      <w:r>
        <w:t xml:space="preserve">   punctuality    </w:t>
      </w:r>
      <w:r>
        <w:t xml:space="preserve">   cv    </w:t>
      </w:r>
      <w:r>
        <w:t xml:space="preserve">   communication    </w:t>
      </w:r>
      <w:r>
        <w:t xml:space="preserve">   employer    </w:t>
      </w:r>
      <w:r>
        <w:t xml:space="preserve">   interview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Employability</dc:title>
  <dcterms:created xsi:type="dcterms:W3CDTF">2021-10-11T06:12:43Z</dcterms:created>
  <dcterms:modified xsi:type="dcterms:W3CDTF">2021-10-11T06:12:43Z</dcterms:modified>
</cp:coreProperties>
</file>