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</w:t>
      </w:r>
    </w:p>
    <w:p>
      <w:pPr>
        <w:pStyle w:val="Questions"/>
      </w:pPr>
      <w:r>
        <w:t xml:space="preserve">1. OYELEMNMTP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JSBO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SKLSLI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RACREE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EYOMN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YISTENPOLSIRIB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ITONIOUMCAMCN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WAEG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DHLOIYA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RLEO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</dc:title>
  <dcterms:created xsi:type="dcterms:W3CDTF">2021-10-11T06:13:52Z</dcterms:created>
  <dcterms:modified xsi:type="dcterms:W3CDTF">2021-10-11T06:13:52Z</dcterms:modified>
</cp:coreProperties>
</file>