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approachable    </w:t>
      </w:r>
      <w:r>
        <w:t xml:space="preserve">   attendance    </w:t>
      </w:r>
      <w:r>
        <w:t xml:space="preserve">   clean    </w:t>
      </w:r>
      <w:r>
        <w:t xml:space="preserve">   communication    </w:t>
      </w:r>
      <w:r>
        <w:t xml:space="preserve">   english    </w:t>
      </w:r>
      <w:r>
        <w:t xml:space="preserve">   honest    </w:t>
      </w:r>
      <w:r>
        <w:t xml:space="preserve">   hygiene    </w:t>
      </w:r>
      <w:r>
        <w:t xml:space="preserve">   maths    </w:t>
      </w:r>
      <w:r>
        <w:t xml:space="preserve">   organised    </w:t>
      </w:r>
      <w:r>
        <w:t xml:space="preserve">   polite    </w:t>
      </w:r>
      <w:r>
        <w:t xml:space="preserve">   presentation    </w:t>
      </w:r>
      <w:r>
        <w:t xml:space="preserve">   professional    </w:t>
      </w:r>
      <w:r>
        <w:t xml:space="preserve">   punctuality    </w:t>
      </w:r>
      <w:r>
        <w:t xml:space="preserve">   Reliable    </w:t>
      </w:r>
      <w:r>
        <w:t xml:space="preserve">   skills    </w:t>
      </w:r>
      <w:r>
        <w:t xml:space="preserve">   stylist    </w:t>
      </w:r>
      <w:r>
        <w:t xml:space="preserve">   therapist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2021-10-11T06:12:47Z</dcterms:created>
  <dcterms:modified xsi:type="dcterms:W3CDTF">2021-10-11T06:12:47Z</dcterms:modified>
</cp:coreProperties>
</file>