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Gentle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Expand your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Talking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gain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have I done?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at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lead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2021-10-11T06:14:04Z</dcterms:created>
  <dcterms:modified xsi:type="dcterms:W3CDTF">2021-10-11T06:14:04Z</dcterms:modified>
</cp:coreProperties>
</file>