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p>
      <w:pPr>
        <w:pStyle w:val="Questions"/>
      </w:pPr>
      <w:r>
        <w:t xml:space="preserve">1. CODIECENFN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EHSIGNL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CRUANYME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IMTE EPKIEGN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EPOLMBYAEL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TMEA RKWO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ANMCIINUMCOOT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BLMPOER SGLVONI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DGSIONEAR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2021-10-11T06:14:08Z</dcterms:created>
  <dcterms:modified xsi:type="dcterms:W3CDTF">2021-10-11T06:14:08Z</dcterms:modified>
</cp:coreProperties>
</file>