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experience    </w:t>
      </w:r>
      <w:r>
        <w:t xml:space="preserve">   preparation    </w:t>
      </w:r>
      <w:r>
        <w:t xml:space="preserve">   spelling    </w:t>
      </w:r>
      <w:r>
        <w:t xml:space="preserve">   coverletter    </w:t>
      </w:r>
      <w:r>
        <w:t xml:space="preserve">   profiles    </w:t>
      </w:r>
      <w:r>
        <w:t xml:space="preserve">   jobs    </w:t>
      </w:r>
      <w:r>
        <w:t xml:space="preserve">   helping    </w:t>
      </w:r>
      <w:r>
        <w:t xml:space="preserve">   courses    </w:t>
      </w:r>
      <w:r>
        <w:t xml:space="preserve">   learning    </w:t>
      </w:r>
      <w:r>
        <w:t xml:space="preserve">   careers    </w:t>
      </w:r>
      <w:r>
        <w:t xml:space="preserve">   transferrable    </w:t>
      </w:r>
      <w:r>
        <w:t xml:space="preserve">   suit    </w:t>
      </w:r>
      <w:r>
        <w:t xml:space="preserve">   interview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2021-10-11T06:14:15Z</dcterms:created>
  <dcterms:modified xsi:type="dcterms:W3CDTF">2021-10-11T06:14:15Z</dcterms:modified>
</cp:coreProperties>
</file>