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JOB    </w:t>
      </w:r>
      <w:r>
        <w:t xml:space="preserve">   SELFLESSNESS    </w:t>
      </w:r>
      <w:r>
        <w:t xml:space="preserve">   TRUST    </w:t>
      </w:r>
      <w:r>
        <w:t xml:space="preserve">   PRIORITY    </w:t>
      </w:r>
      <w:r>
        <w:t xml:space="preserve">   FOCUS    </w:t>
      </w:r>
      <w:r>
        <w:t xml:space="preserve">   PATIENCE    </w:t>
      </w:r>
      <w:r>
        <w:t xml:space="preserve">   HUMOR    </w:t>
      </w:r>
      <w:r>
        <w:t xml:space="preserve">   COMMITMENT    </w:t>
      </w:r>
      <w:r>
        <w:t xml:space="preserve">   SUCCESS    </w:t>
      </w:r>
      <w:r>
        <w:t xml:space="preserve">   PROFESSIONAL    </w:t>
      </w:r>
      <w:r>
        <w:t xml:space="preserve">   DICIPLINE    </w:t>
      </w:r>
      <w:r>
        <w:t xml:space="preserve">   INSPIRATION    </w:t>
      </w:r>
      <w:r>
        <w:t xml:space="preserve">   INITIATIVE    </w:t>
      </w:r>
      <w:r>
        <w:t xml:space="preserve">   MOTIVATION    </w:t>
      </w:r>
      <w:r>
        <w:t xml:space="preserve">   CALMNESS    </w:t>
      </w:r>
      <w:r>
        <w:t xml:space="preserve">   FRIENDLINESS    </w:t>
      </w:r>
      <w:r>
        <w:t xml:space="preserve">   LISTENING    </w:t>
      </w:r>
      <w:r>
        <w:t xml:space="preserve">   WORKETHIC    </w:t>
      </w:r>
      <w:r>
        <w:t xml:space="preserve">   TEAMWORK    </w:t>
      </w:r>
      <w:r>
        <w:t xml:space="preserve">   RESPECT    </w:t>
      </w:r>
      <w:r>
        <w:t xml:space="preserve">   CONFIDENCE    </w:t>
      </w:r>
      <w:r>
        <w:t xml:space="preserve">   QUALIFICATION    </w:t>
      </w:r>
      <w:r>
        <w:t xml:space="preserve">   INTERVIEW    </w:t>
      </w:r>
      <w:r>
        <w:t xml:space="preserve">   PUNCTUAL    </w:t>
      </w:r>
      <w:r>
        <w:t xml:space="preserve">   PLEASANT    </w:t>
      </w:r>
      <w:r>
        <w:t xml:space="preserve">   HARDSKILLS    </w:t>
      </w:r>
      <w:r>
        <w:t xml:space="preserve">   SOFTSKILLS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2021-10-11T06:14:23Z</dcterms:created>
  <dcterms:modified xsi:type="dcterms:W3CDTF">2021-10-11T06:14:23Z</dcterms:modified>
</cp:coreProperties>
</file>