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up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Additional money given to an emplyee as an incentive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spent working beyond your normal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understand another persons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works for 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on low wages who is learning a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without a job who is willing to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meeting between an employer and a job applicant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with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 and skills gained by doing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2021-10-11T06:14:25Z</dcterms:created>
  <dcterms:modified xsi:type="dcterms:W3CDTF">2021-10-11T06:14:25Z</dcterms:modified>
</cp:coreProperties>
</file>