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opportunities    </w:t>
      </w:r>
      <w:r>
        <w:t xml:space="preserve">   skills    </w:t>
      </w:r>
      <w:r>
        <w:t xml:space="preserve">   attitude    </w:t>
      </w:r>
      <w:r>
        <w:t xml:space="preserve">   training    </w:t>
      </w:r>
      <w:r>
        <w:t xml:space="preserve">   career    </w:t>
      </w:r>
      <w:r>
        <w:t xml:space="preserve">   communication    </w:t>
      </w:r>
      <w:r>
        <w:t xml:space="preserve">   interpersonal    </w:t>
      </w:r>
      <w:r>
        <w:t xml:space="preserve">   hospitality    </w:t>
      </w:r>
      <w:r>
        <w:t xml:space="preserve">   administration    </w:t>
      </w:r>
      <w:r>
        <w:t xml:space="preserve">   construction    </w:t>
      </w:r>
      <w:r>
        <w:t xml:space="preserve">   manager    </w:t>
      </w:r>
      <w:r>
        <w:t xml:space="preserve">   finances    </w:t>
      </w:r>
      <w:r>
        <w:t xml:space="preserve">   targets    </w:t>
      </w:r>
      <w:r>
        <w:t xml:space="preserve">   confidence    </w:t>
      </w:r>
      <w:r>
        <w:t xml:space="preserve">   assertiveness    </w:t>
      </w:r>
      <w:r>
        <w:t xml:space="preserve">   rollaball    </w:t>
      </w:r>
      <w:r>
        <w:t xml:space="preserve">   trebuchet    </w:t>
      </w:r>
      <w:r>
        <w:t xml:space="preserve">   teamwork    </w:t>
      </w:r>
      <w:r>
        <w:t xml:space="preserve">   company    </w:t>
      </w:r>
      <w:r>
        <w:t xml:space="preserve">   star technique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2021-10-11T06:12:52Z</dcterms:created>
  <dcterms:modified xsi:type="dcterms:W3CDTF">2021-10-11T06:12:52Z</dcterms:modified>
</cp:coreProperties>
</file>