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English    </w:t>
      </w:r>
      <w:r>
        <w:t xml:space="preserve">   maths    </w:t>
      </w:r>
      <w:r>
        <w:t xml:space="preserve">   respectful    </w:t>
      </w:r>
      <w:r>
        <w:t xml:space="preserve">   understanding    </w:t>
      </w:r>
      <w:r>
        <w:t xml:space="preserve">   experience    </w:t>
      </w:r>
      <w:r>
        <w:t xml:space="preserve">   communication    </w:t>
      </w:r>
      <w:r>
        <w:t xml:space="preserve">   positive    </w:t>
      </w:r>
      <w:r>
        <w:t xml:space="preserve">   resourceful    </w:t>
      </w:r>
      <w:r>
        <w:t xml:space="preserve">   adaptable    </w:t>
      </w:r>
      <w:r>
        <w:t xml:space="preserve">   reliability    </w:t>
      </w:r>
      <w:r>
        <w:t xml:space="preserve">   punctual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2021-10-11T06:12:55Z</dcterms:created>
  <dcterms:modified xsi:type="dcterms:W3CDTF">2021-10-11T06:12:55Z</dcterms:modified>
</cp:coreProperties>
</file>