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Employability Award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thinking outside the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dedicated to a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attitude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undertake a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honest or truthful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talking to reach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perform consistently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honest or truthful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investigation of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pulling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Award</dc:title>
  <dcterms:created xsi:type="dcterms:W3CDTF">2021-10-11T06:13:31Z</dcterms:created>
  <dcterms:modified xsi:type="dcterms:W3CDTF">2021-10-11T06:13:31Z</dcterms:modified>
</cp:coreProperties>
</file>