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Crossword - World of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applies for a job or is nominated for an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firm who hires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in charge of a team of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computers and telecommunications.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produced by or involving two or more parties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Working for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a plan or drawing showing a building or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percentage of the value involved paid for a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achieving a significant amount or result; able to produce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World wide network of computer network used for communication and exchange.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hired to perform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monthly fixed payment made to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Adjective for hours worked by a person where there is no official starting and stopping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 or exchange information, news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great imagination or original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room in a building used for work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face to face meeting which often takes place as part of a job application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teaching a person or animal a skill or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temporarily use something for a fee, employ for wages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Crossword - World of Work</dc:title>
  <dcterms:created xsi:type="dcterms:W3CDTF">2021-10-11T06:14:10Z</dcterms:created>
  <dcterms:modified xsi:type="dcterms:W3CDTF">2021-10-11T06:14:10Z</dcterms:modified>
</cp:coreProperties>
</file>