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Qualities    </w:t>
      </w:r>
      <w:r>
        <w:t xml:space="preserve">   Get that Job    </w:t>
      </w:r>
      <w:r>
        <w:t xml:space="preserve">   Comunication    </w:t>
      </w:r>
      <w:r>
        <w:t xml:space="preserve">   positive Behaviour    </w:t>
      </w:r>
      <w:r>
        <w:t xml:space="preserve">   right to work    </w:t>
      </w:r>
      <w:r>
        <w:t xml:space="preserve">   applying    </w:t>
      </w:r>
      <w:r>
        <w:t xml:space="preserve">   job application    </w:t>
      </w:r>
      <w:r>
        <w:t xml:space="preserve">   cover letter    </w:t>
      </w:r>
      <w:r>
        <w:t xml:space="preserve">   CV    </w:t>
      </w:r>
      <w:r>
        <w:t xml:space="preserve">   Flexibility    </w:t>
      </w:r>
      <w:r>
        <w:t xml:space="preserve">   Teamwork    </w:t>
      </w:r>
      <w:r>
        <w:t xml:space="preserve">   skills    </w:t>
      </w:r>
      <w:r>
        <w:t xml:space="preserve">   Values    </w:t>
      </w:r>
      <w:r>
        <w:t xml:space="preserve">   Personal skills    </w:t>
      </w:r>
      <w:r>
        <w:t xml:space="preserve">   job    </w:t>
      </w:r>
      <w:r>
        <w:t xml:space="preserve">   Interview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L1</dc:title>
  <dcterms:created xsi:type="dcterms:W3CDTF">2021-10-11T06:13:54Z</dcterms:created>
  <dcterms:modified xsi:type="dcterms:W3CDTF">2021-10-11T06:13:54Z</dcterms:modified>
</cp:coreProperties>
</file>