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employable    </w:t>
      </w:r>
      <w:r>
        <w:t xml:space="preserve">   engagement    </w:t>
      </w:r>
      <w:r>
        <w:t xml:space="preserve">   flexibility    </w:t>
      </w:r>
      <w:r>
        <w:t xml:space="preserve">   focus    </w:t>
      </w:r>
      <w:r>
        <w:t xml:space="preserve">   honesty    </w:t>
      </w:r>
      <w:r>
        <w:t xml:space="preserve">   independent    </w:t>
      </w:r>
      <w:r>
        <w:t xml:space="preserve">   internship    </w:t>
      </w:r>
      <w:r>
        <w:t xml:space="preserve">   leadership    </w:t>
      </w:r>
      <w:r>
        <w:t xml:space="preserve">   numeracy    </w:t>
      </w:r>
      <w:r>
        <w:t xml:space="preserve">   organisation    </w:t>
      </w:r>
      <w:r>
        <w:t xml:space="preserve">   positivity    </w:t>
      </w:r>
      <w:r>
        <w:t xml:space="preserve">   problemsolving    </w:t>
      </w:r>
      <w:r>
        <w:t xml:space="preserve">   reading    </w:t>
      </w:r>
      <w:r>
        <w:t xml:space="preserve">   resilience    </w:t>
      </w:r>
      <w:r>
        <w:t xml:space="preserve">   responsibility    </w:t>
      </w:r>
      <w:r>
        <w:t xml:space="preserve">   teamwork    </w:t>
      </w:r>
      <w:r>
        <w:t xml:space="preserve">   timemanagement    </w:t>
      </w:r>
      <w:r>
        <w:t xml:space="preserve">   Training    </w:t>
      </w:r>
      <w:r>
        <w:t xml:space="preserve">   willingtolearn    </w:t>
      </w:r>
      <w:r>
        <w:t xml:space="preserve">   workexperience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2021-10-12T14:12:34Z</dcterms:created>
  <dcterms:modified xsi:type="dcterms:W3CDTF">2021-10-12T14:12:34Z</dcterms:modified>
</cp:coreProperties>
</file>