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p>
      <w:pPr>
        <w:pStyle w:val="Questions"/>
      </w:pPr>
      <w:r>
        <w:t xml:space="preserve">1. MOREAWTK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TYIGNRTIE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OSRPOAFNLEIS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ANTUPCLU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ECSFUEPTRL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FLES IMATVOEDT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LMAKTTSUI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LAIYITB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ANOIDEGRZ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SYRTOHWUTRT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LANEDEEDBP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TEPSNATSRI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PIPRTROEPAA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IREWVNEIT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DSKLEIL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2021-10-12T14:12:50Z</dcterms:created>
  <dcterms:modified xsi:type="dcterms:W3CDTF">2021-10-12T14:12:50Z</dcterms:modified>
</cp:coreProperties>
</file>