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quality    </w:t>
      </w:r>
      <w:r>
        <w:t xml:space="preserve">   quantity    </w:t>
      </w:r>
      <w:r>
        <w:t xml:space="preserve">   health    </w:t>
      </w:r>
      <w:r>
        <w:t xml:space="preserve">   resources    </w:t>
      </w:r>
      <w:r>
        <w:t xml:space="preserve">   technology    </w:t>
      </w:r>
      <w:r>
        <w:t xml:space="preserve">   advocacy    </w:t>
      </w:r>
      <w:r>
        <w:t xml:space="preserve">   goals    </w:t>
      </w:r>
      <w:r>
        <w:t xml:space="preserve">   teamwork    </w:t>
      </w:r>
      <w:r>
        <w:t xml:space="preserve">   emotions    </w:t>
      </w:r>
      <w:r>
        <w:t xml:space="preserve">   decisions    </w:t>
      </w:r>
      <w:r>
        <w:t xml:space="preserve">   social    </w:t>
      </w:r>
      <w:r>
        <w:t xml:space="preserve">   communication    </w:t>
      </w:r>
      <w:r>
        <w:t xml:space="preserve">   flexibility    </w:t>
      </w:r>
      <w:r>
        <w:t xml:space="preserve">   time    </w:t>
      </w:r>
      <w:r>
        <w:t xml:space="preserve">   attention    </w:t>
      </w:r>
      <w:r>
        <w:t xml:space="preserve">   focus    </w:t>
      </w:r>
      <w:r>
        <w:t xml:space="preserve">   stamina    </w:t>
      </w:r>
      <w:r>
        <w:t xml:space="preserve">   departure    </w:t>
      </w:r>
      <w:r>
        <w:t xml:space="preserve">   arrival    </w:t>
      </w:r>
      <w:r>
        <w:t xml:space="preserve">   attendance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2021-10-12T14:12:52Z</dcterms:created>
  <dcterms:modified xsi:type="dcterms:W3CDTF">2021-10-12T14:12:52Z</dcterms:modified>
</cp:coreProperties>
</file>