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flexability    </w:t>
      </w:r>
      <w:r>
        <w:t xml:space="preserve">   focused    </w:t>
      </w:r>
      <w:r>
        <w:t xml:space="preserve">   initiative    </w:t>
      </w:r>
      <w:r>
        <w:t xml:space="preserve">   experience    </w:t>
      </w:r>
      <w:r>
        <w:t xml:space="preserve">   hard working    </w:t>
      </w:r>
      <w:r>
        <w:t xml:space="preserve">   organized    </w:t>
      </w:r>
      <w:r>
        <w:t xml:space="preserve">   dependability    </w:t>
      </w:r>
      <w:r>
        <w:t xml:space="preserve">   teamwork    </w:t>
      </w:r>
      <w:r>
        <w:t xml:space="preserve">   time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2021-10-12T14:13:00Z</dcterms:created>
  <dcterms:modified xsi:type="dcterms:W3CDTF">2021-10-12T14:13:00Z</dcterms:modified>
</cp:coreProperties>
</file>