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work under their direction and initiative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One’s ability to understand, analyze, and interpret information and draw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can trust you and the quality of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pervades all aspects of our lives and will continue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Awareness of own strengths and weaknesses, and what you want out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determination to get things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know you will do the job and do it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define or identify the problem, generate potential solutions, evaluate and choose between these and implement the chosen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identify opportunities and be proactive in putting forward ideas and solutions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Adheres to standards and procedures, and questions inappropriate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decide what steps are needed to achieve particular goals and implement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plan activities and carry them through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plan and prioritise your workload to maximise personal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change in order to become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express your ideas and clearly and confidently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Presents a strong, professional, positive image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Generating and applying new ideas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work harmoniously with your colleagues to achieve a shared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motivate and direct people as 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Develops the competencies needed for current and future roles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2021-10-12T14:13:11Z</dcterms:created>
  <dcterms:modified xsi:type="dcterms:W3CDTF">2021-10-12T14:13:11Z</dcterms:modified>
</cp:coreProperties>
</file>