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Processor    </w:t>
      </w:r>
      <w:r>
        <w:t xml:space="preserve">   Plotter    </w:t>
      </w:r>
      <w:r>
        <w:t xml:space="preserve">   PDA    </w:t>
      </w:r>
      <w:r>
        <w:t xml:space="preserve">   Operating System    </w:t>
      </w:r>
      <w:r>
        <w:t xml:space="preserve">   Mission Statement    </w:t>
      </w:r>
      <w:r>
        <w:t xml:space="preserve">   Methamphetamine    </w:t>
      </w:r>
      <w:r>
        <w:t xml:space="preserve">   Leadership    </w:t>
      </w:r>
      <w:r>
        <w:t xml:space="preserve">   Internet    </w:t>
      </w:r>
      <w:r>
        <w:t xml:space="preserve">   Initiative    </w:t>
      </w:r>
      <w:r>
        <w:t xml:space="preserve">   Hardware    </w:t>
      </w:r>
      <w:r>
        <w:t xml:space="preserve">   Hard Drive    </w:t>
      </w:r>
      <w:r>
        <w:t xml:space="preserve">   Harassment    </w:t>
      </w:r>
      <w:r>
        <w:t xml:space="preserve">   Handheld Computer    </w:t>
      </w:r>
      <w:r>
        <w:t xml:space="preserve">   Hallucinogen    </w:t>
      </w:r>
      <w:r>
        <w:t xml:space="preserve">   Goal-oriented    </w:t>
      </w:r>
      <w:r>
        <w:t xml:space="preserve">   Entrepreneur    </w:t>
      </w:r>
      <w:r>
        <w:t xml:space="preserve">   EDM    </w:t>
      </w:r>
      <w:r>
        <w:t xml:space="preserve">   Documentation    </w:t>
      </w:r>
      <w:r>
        <w:t xml:space="preserve">   Desktop Publishing    </w:t>
      </w:r>
      <w:r>
        <w:t xml:space="preserve">   Database    </w:t>
      </w:r>
      <w:r>
        <w:t xml:space="preserve">   Critical Thinking Skills    </w:t>
      </w:r>
      <w:r>
        <w:t xml:space="preserve">   Constructive Criticism    </w:t>
      </w:r>
      <w:r>
        <w:t xml:space="preserve">   Confidentiality    </w:t>
      </w:r>
      <w:r>
        <w:t xml:space="preserve">   Computer Literacy    </w:t>
      </w:r>
      <w:r>
        <w:t xml:space="preserve">   Compromise    </w:t>
      </w:r>
      <w:r>
        <w:t xml:space="preserve">   CNC    </w:t>
      </w:r>
      <w:r>
        <w:t xml:space="preserve">   Browser    </w:t>
      </w:r>
      <w:r>
        <w:t xml:space="preserve">   Barbituate    </w:t>
      </w:r>
      <w:r>
        <w:t xml:space="preserve">   Amphetamine    </w:t>
      </w:r>
      <w:r>
        <w:t xml:space="preserve">   Absenteeism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2021-10-11T06:12:53Z</dcterms:created>
  <dcterms:modified xsi:type="dcterms:W3CDTF">2021-10-11T06:12:53Z</dcterms:modified>
</cp:coreProperties>
</file>