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multi-task    </w:t>
      </w:r>
      <w:r>
        <w:t xml:space="preserve">   discretion    </w:t>
      </w:r>
      <w:r>
        <w:t xml:space="preserve">   initiative    </w:t>
      </w:r>
      <w:r>
        <w:t xml:space="preserve">   technology    </w:t>
      </w:r>
      <w:r>
        <w:t xml:space="preserve">   organising    </w:t>
      </w:r>
      <w:r>
        <w:t xml:space="preserve">   planning    </w:t>
      </w:r>
      <w:r>
        <w:t xml:space="preserve">   flexibility    </w:t>
      </w:r>
      <w:r>
        <w:t xml:space="preserve">   teamwork    </w:t>
      </w:r>
      <w:r>
        <w:t xml:space="preserve">   language    </w:t>
      </w:r>
      <w:r>
        <w:t xml:space="preserve">   appropriate    </w:t>
      </w:r>
      <w:r>
        <w:t xml:space="preserve">   listen    </w:t>
      </w:r>
      <w:r>
        <w:t xml:space="preserve">   qualification    </w:t>
      </w:r>
      <w:r>
        <w:t xml:space="preserve">   eye-contact    </w:t>
      </w:r>
      <w:r>
        <w:t xml:space="preserve">   prepared    </w:t>
      </w:r>
      <w:r>
        <w:t xml:space="preserve">   presentable    </w:t>
      </w:r>
      <w:r>
        <w:t xml:space="preserve">   diversity    </w:t>
      </w:r>
      <w:r>
        <w:t xml:space="preserve">   equality    </w:t>
      </w:r>
      <w:r>
        <w:t xml:space="preserve">   safeguard    </w:t>
      </w:r>
      <w:r>
        <w:t xml:space="preserve">   customer service    </w:t>
      </w:r>
      <w:r>
        <w:t xml:space="preserve">   communication    </w:t>
      </w:r>
      <w:r>
        <w:t xml:space="preserve">   nice    </w:t>
      </w:r>
      <w:r>
        <w:t xml:space="preserve">   good    </w:t>
      </w:r>
      <w:r>
        <w:t xml:space="preserve">   engagement    </w:t>
      </w:r>
      <w:r>
        <w:t xml:space="preserve">   leadership    </w:t>
      </w:r>
      <w:r>
        <w:t xml:space="preserve">   attendance    </w:t>
      </w:r>
      <w:r>
        <w:t xml:space="preserve">   punctual    </w:t>
      </w:r>
      <w:r>
        <w:t xml:space="preserve">   attitude    </w:t>
      </w:r>
      <w:r>
        <w:t xml:space="preserve">   body language    </w:t>
      </w:r>
      <w:r>
        <w:t xml:space="preserve">   professional    </w:t>
      </w:r>
      <w:r>
        <w:t xml:space="preserve">   respectful    </w:t>
      </w:r>
      <w:r>
        <w:t xml:space="preserve">   interview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2021-10-11T06:13:13Z</dcterms:created>
  <dcterms:modified xsi:type="dcterms:W3CDTF">2021-10-11T06:13:13Z</dcterms:modified>
</cp:coreProperties>
</file>