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understand another person's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discussion that intends to end up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for polite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steps taken to end a conflict.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standards of behavior people, groups, or society believe to be right and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disagreement or clash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work habits and attitudes that help you succeed in a career.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and respectful ways of behaving that will help you have successful relationships.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 or bargaining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skills you need to work well with others. The most important: communication, empathy, cooperation, negotiation, compromise, and sharing.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thoughts, opinions, and information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ending a conflict. Both sides agree to accept less than they first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understand the importance of working cooperatively with others. (2 words)</w:t>
            </w:r>
          </w:p>
        </w:tc>
      </w:tr>
    </w:tbl>
    <w:p>
      <w:pPr>
        <w:pStyle w:val="WordBankMedium"/>
      </w:pPr>
      <w:r>
        <w:t xml:space="preserve">   compromise    </w:t>
      </w:r>
      <w:r>
        <w:t xml:space="preserve">   interpersonalskills    </w:t>
      </w:r>
      <w:r>
        <w:t xml:space="preserve">   socialskills    </w:t>
      </w:r>
      <w:r>
        <w:t xml:space="preserve">   negotiate    </w:t>
      </w:r>
      <w:r>
        <w:t xml:space="preserve">   teamskills    </w:t>
      </w:r>
      <w:r>
        <w:t xml:space="preserve">   conflictsolution    </w:t>
      </w:r>
      <w:r>
        <w:t xml:space="preserve">   etiquette    </w:t>
      </w:r>
      <w:r>
        <w:t xml:space="preserve">   conflict    </w:t>
      </w:r>
      <w:r>
        <w:t xml:space="preserve">   empathy    </w:t>
      </w:r>
      <w:r>
        <w:t xml:space="preserve">   employabilityskills    </w:t>
      </w:r>
      <w:r>
        <w:t xml:space="preserve">   communication    </w:t>
      </w:r>
      <w:r>
        <w:t xml:space="preserve">   negotiation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 Crossword</dc:title>
  <dcterms:created xsi:type="dcterms:W3CDTF">2021-10-12T14:12:47Z</dcterms:created>
  <dcterms:modified xsi:type="dcterms:W3CDTF">2021-10-12T14:12:47Z</dcterms:modified>
</cp:coreProperties>
</file>