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Employability Skills Word Scramble</w:t>
      </w:r>
    </w:p>
    <w:p>
      <w:pPr>
        <w:pStyle w:val="Questions"/>
      </w:pPr>
      <w:r>
        <w:t xml:space="preserve">1. MTYEPHA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SECTREP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MEIT AEMGAETNNM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ALNGNNIP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NUMNAMCOCITGI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DTIETATU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TAME OWRK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AYIBTATLPIDA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EEECEDNNPNDI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ITIITENAVI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Employability Skills Word Scramble</dc:title>
  <dcterms:created xsi:type="dcterms:W3CDTF">2021-10-12T14:12:48Z</dcterms:created>
  <dcterms:modified xsi:type="dcterms:W3CDTF">2021-10-12T14:12:48Z</dcterms:modified>
</cp:coreProperties>
</file>