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Skills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Cooperation    </w:t>
      </w:r>
      <w:r>
        <w:t xml:space="preserve">   Flexibility    </w:t>
      </w:r>
      <w:r>
        <w:t xml:space="preserve">   Problem Solving    </w:t>
      </w:r>
      <w:r>
        <w:t xml:space="preserve">   Work Ethics    </w:t>
      </w:r>
      <w:r>
        <w:t xml:space="preserve">   Hand Shake    </w:t>
      </w:r>
      <w:r>
        <w:t xml:space="preserve">   Resume    </w:t>
      </w:r>
      <w:r>
        <w:t xml:space="preserve">   Respect    </w:t>
      </w:r>
      <w:r>
        <w:t xml:space="preserve">   Communication    </w:t>
      </w:r>
      <w:r>
        <w:t xml:space="preserve">   Organizational Skills    </w:t>
      </w:r>
      <w:r>
        <w:t xml:space="preserve">   Productivity    </w:t>
      </w:r>
      <w:r>
        <w:t xml:space="preserve">   Attitude    </w:t>
      </w:r>
      <w:r>
        <w:t xml:space="preserve">   Appearance    </w:t>
      </w:r>
      <w:r>
        <w:t xml:space="preserve">   Teamwork    </w:t>
      </w:r>
      <w:r>
        <w:t xml:space="preserve">   Character    </w:t>
      </w:r>
      <w:r>
        <w:t xml:space="preserve">   Attendance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 Word Search</dc:title>
  <dcterms:created xsi:type="dcterms:W3CDTF">2021-10-11T06:13:26Z</dcterms:created>
  <dcterms:modified xsi:type="dcterms:W3CDTF">2021-10-11T06:13:26Z</dcterms:modified>
</cp:coreProperties>
</file>