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effectively and efficiently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evaluate arguments and information quickly, solve problems creatively and identify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plan and execute control over the amount of time spent on specific activities to effectively accomplish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work behaviors and personal qualities which make individuals more likely to gain employment and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style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for professional advancement; consists of the desire and ability for lifelong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gathering reliable information, assessing the information for answers and selecting a suitable solution based on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values or standards which direct the way individuals interact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cope with job stress which benefits an individuals personal and professional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motivate people to accomplish a better result for an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2022-09-03T15:16:51Z</dcterms:created>
  <dcterms:modified xsi:type="dcterms:W3CDTF">2022-09-03T15:16:51Z</dcterms:modified>
</cp:coreProperties>
</file>