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timekeeping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your wages before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 who will give a favourable report of a person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skills needed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letter is sent with a CV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applying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completed online 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setting out you role, wages, hours, holiday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wage after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extra pay for working extra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going to an interview, you need to be 15 minutes.......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2021-10-11T06:13:22Z</dcterms:created>
  <dcterms:modified xsi:type="dcterms:W3CDTF">2021-10-11T06:13:22Z</dcterms:modified>
</cp:coreProperties>
</file>