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Employability Skills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Follow Through    </w:t>
      </w:r>
      <w:r>
        <w:t xml:space="preserve">   Eye Contact    </w:t>
      </w:r>
      <w:r>
        <w:t xml:space="preserve">   Respect    </w:t>
      </w:r>
      <w:r>
        <w:t xml:space="preserve">   Success    </w:t>
      </w:r>
      <w:r>
        <w:t xml:space="preserve">   Communication    </w:t>
      </w:r>
      <w:r>
        <w:t xml:space="preserve">   Audience    </w:t>
      </w:r>
      <w:r>
        <w:t xml:space="preserve">   Speaking    </w:t>
      </w:r>
      <w:r>
        <w:t xml:space="preserve">   Professionalism    </w:t>
      </w:r>
      <w:r>
        <w:t xml:space="preserve">   Goals    </w:t>
      </w:r>
      <w:r>
        <w:t xml:space="preserve">   Collaboration    </w:t>
      </w:r>
      <w:r>
        <w:t xml:space="preserve">   Independence    </w:t>
      </w:r>
      <w:r>
        <w:t xml:space="preserve">   Team Work    </w:t>
      </w:r>
      <w:r>
        <w:t xml:space="preserve">   Reading    </w:t>
      </w:r>
      <w:r>
        <w:t xml:space="preserve">   writing    </w:t>
      </w:r>
      <w:r>
        <w:t xml:space="preserve">   Listening    </w:t>
      </w:r>
      <w:r>
        <w:t xml:space="preserve">   Reputation    </w:t>
      </w:r>
      <w:r>
        <w:t xml:space="preserve">   Code Switch    </w:t>
      </w:r>
      <w:r>
        <w:t xml:space="preserve">   Narrative    </w:t>
      </w:r>
      <w:r>
        <w:t xml:space="preserve">   Descriptive    </w:t>
      </w:r>
      <w:r>
        <w:t xml:space="preserve">   Expository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Employability Skills</dc:title>
  <dcterms:created xsi:type="dcterms:W3CDTF">2021-10-11T06:13:31Z</dcterms:created>
  <dcterms:modified xsi:type="dcterms:W3CDTF">2021-10-11T06:13:31Z</dcterms:modified>
</cp:coreProperties>
</file>